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Traditional Chinese Music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Chinese lute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texture where a core melody is simultaneously played with decorated versions of the same melody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is made of three bamboo pipes and gourd chest; the center pipe has finger holes and the outer two are drone pipes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scale of five notes for melodies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Chinese two- stringed fiddle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Chinese plucked zither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Chinese vertical flute with blow- hole at one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is usually made of 17 bamboo pipes set in a small wind- chest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stretched hide over a hollow vessel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plucked seven- string zither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double- reed woodwind instrument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Chinese bamboo flute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is credited for setting the tone for much traditional Chinese music for thousands of years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Traditional Chinese Music</dc:title>
  <dcterms:created xsi:type="dcterms:W3CDTF">2021-10-11T20:01:59Z</dcterms:created>
  <dcterms:modified xsi:type="dcterms:W3CDTF">2021-10-11T20:01:59Z</dcterms:modified>
</cp:coreProperties>
</file>