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Traditional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rooftop    </w:t>
      </w:r>
      <w:r>
        <w:t xml:space="preserve">   ribbons    </w:t>
      </w:r>
      <w:r>
        <w:t xml:space="preserve">   nutcracker    </w:t>
      </w:r>
      <w:r>
        <w:t xml:space="preserve">   wreath    </w:t>
      </w:r>
      <w:r>
        <w:t xml:space="preserve">   wrapping paper    </w:t>
      </w:r>
      <w:r>
        <w:t xml:space="preserve">   wise men    </w:t>
      </w:r>
      <w:r>
        <w:t xml:space="preserve">   yule log    </w:t>
      </w:r>
      <w:r>
        <w:t xml:space="preserve">   walnuts    </w:t>
      </w:r>
      <w:r>
        <w:t xml:space="preserve">   teddy bear    </w:t>
      </w:r>
      <w:r>
        <w:t xml:space="preserve">   twinkling    </w:t>
      </w:r>
      <w:r>
        <w:t xml:space="preserve">   north pole    </w:t>
      </w:r>
      <w:r>
        <w:t xml:space="preserve">   nativity    </w:t>
      </w:r>
      <w:r>
        <w:t xml:space="preserve">   laughter    </w:t>
      </w:r>
      <w:r>
        <w:t xml:space="preserve">   icicles    </w:t>
      </w:r>
      <w:r>
        <w:t xml:space="preserve">   jack frost    </w:t>
      </w:r>
      <w:r>
        <w:t xml:space="preserve">   garland    </w:t>
      </w:r>
      <w:r>
        <w:t xml:space="preserve">   scrooge    </w:t>
      </w:r>
      <w:r>
        <w:t xml:space="preserve">   elves    </w:t>
      </w:r>
      <w:r>
        <w:t xml:space="preserve">   star    </w:t>
      </w:r>
      <w:r>
        <w:t xml:space="preserve">   turkey    </w:t>
      </w:r>
      <w:r>
        <w:t xml:space="preserve">   gingerbread    </w:t>
      </w:r>
      <w:r>
        <w:t xml:space="preserve">   candy cane    </w:t>
      </w:r>
      <w:r>
        <w:t xml:space="preserve">   donkeys    </w:t>
      </w:r>
      <w:r>
        <w:t xml:space="preserve">   camels    </w:t>
      </w:r>
      <w:r>
        <w:t xml:space="preserve">   kris kringle    </w:t>
      </w:r>
      <w:r>
        <w:t xml:space="preserve">   jolly    </w:t>
      </w:r>
      <w:r>
        <w:t xml:space="preserve">   holly    </w:t>
      </w:r>
      <w:r>
        <w:t xml:space="preserve">   silent    </w:t>
      </w:r>
      <w:r>
        <w:t xml:space="preserve">   holy night    </w:t>
      </w:r>
      <w:r>
        <w:t xml:space="preserve">   bells    </w:t>
      </w:r>
      <w:r>
        <w:t xml:space="preserve">   jingle    </w:t>
      </w:r>
      <w:r>
        <w:t xml:space="preserve">   bright    </w:t>
      </w:r>
      <w:r>
        <w:t xml:space="preserve">   merry    </w:t>
      </w:r>
      <w:r>
        <w:t xml:space="preserve">   lights    </w:t>
      </w:r>
      <w:r>
        <w:t xml:space="preserve">   snow    </w:t>
      </w:r>
      <w:r>
        <w:t xml:space="preserve">   milk    </w:t>
      </w:r>
      <w:r>
        <w:t xml:space="preserve">   cookies    </w:t>
      </w:r>
      <w:r>
        <w:t xml:space="preserve">   fireplace    </w:t>
      </w:r>
      <w:r>
        <w:t xml:space="preserve">   stockings    </w:t>
      </w:r>
      <w:r>
        <w:t xml:space="preserve">   figgy pudding    </w:t>
      </w:r>
      <w:r>
        <w:t xml:space="preserve">   hard candy    </w:t>
      </w:r>
      <w:r>
        <w:t xml:space="preserve">   candles    </w:t>
      </w:r>
      <w:r>
        <w:t xml:space="preserve">   tinsel    </w:t>
      </w:r>
      <w:r>
        <w:t xml:space="preserve">   decorations    </w:t>
      </w:r>
      <w:r>
        <w:t xml:space="preserve">   Christmas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Traditional Christmas</dc:title>
  <dcterms:created xsi:type="dcterms:W3CDTF">2021-10-11T20:01:22Z</dcterms:created>
  <dcterms:modified xsi:type="dcterms:W3CDTF">2021-10-11T20:01:22Z</dcterms:modified>
</cp:coreProperties>
</file>