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Traditional 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waste of time    </w:t>
      </w:r>
      <w:r>
        <w:t xml:space="preserve">   violence    </w:t>
      </w:r>
      <w:r>
        <w:t xml:space="preserve">   trickster    </w:t>
      </w:r>
      <w:r>
        <w:t xml:space="preserve">   traditional fantasy    </w:t>
      </w:r>
      <w:r>
        <w:t xml:space="preserve">   three    </w:t>
      </w:r>
      <w:r>
        <w:t xml:space="preserve">   symbolic    </w:t>
      </w:r>
      <w:r>
        <w:t xml:space="preserve">   realistic    </w:t>
      </w:r>
      <w:r>
        <w:t xml:space="preserve">   psychological fantasy    </w:t>
      </w:r>
      <w:r>
        <w:t xml:space="preserve">   pourquoi    </w:t>
      </w:r>
      <w:r>
        <w:t xml:space="preserve">   once upon a time    </w:t>
      </w:r>
      <w:r>
        <w:t xml:space="preserve">   noodle head    </w:t>
      </w:r>
      <w:r>
        <w:t xml:space="preserve">   myths    </w:t>
      </w:r>
      <w:r>
        <w:t xml:space="preserve">   literature    </w:t>
      </w:r>
      <w:r>
        <w:t xml:space="preserve">   legends    </w:t>
      </w:r>
      <w:r>
        <w:t xml:space="preserve">   frightening    </w:t>
      </w:r>
      <w:r>
        <w:t xml:space="preserve">   fairytales    </w:t>
      </w:r>
      <w:r>
        <w:t xml:space="preserve">   fables    </w:t>
      </w:r>
      <w:r>
        <w:t xml:space="preserve">   cumulative    </w:t>
      </w:r>
      <w:r>
        <w:t xml:space="preserve">   cultural identity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Fantasy</dc:title>
  <dcterms:created xsi:type="dcterms:W3CDTF">2021-10-11T20:00:53Z</dcterms:created>
  <dcterms:modified xsi:type="dcterms:W3CDTF">2021-10-11T20:00:53Z</dcterms:modified>
</cp:coreProperties>
</file>