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Traditional Indigenous Music and its Modern Day Impact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Indigenous tradition that revolves around music and dance to bring the community together, renew old friendships and make new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Gord Downie addressed ____________________ about Indigenous issues at his band's concert.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instruments has allowed Indigenous artists to blend traditional music with other styles such as reggae.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Tribe Called Red derives a beat from a traditional song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Inuit music that was originally considered a type of breathing/vocal game. _______ singing.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Derived by A Tribe Called Red _________ Pow Wow Drum.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Dubstep is mostly ______, making the message more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modern Indigenous band that topped the charts in 2012 is called A ____________ Red.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Grassdance song originates from a tribe located in the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Modern Indigenous artists _________ to create new sounds and music while connecting to traditional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Indigenous music was __________ in Western Society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distinction between different tribe's music is the ____________.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Modern Indigenous music is powerful since it combines tradition with _____-Indigenous music, creating music that ___-Indigenous people are more bound to listen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drumbeat represented the ________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"All Indigenous music is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is a good way to raise social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Compared to other platforms, music addresses political issues in a relatively ______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Modern Indigenous music is not limited to one genre, as shown by Buffy Sainte Marie's _____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incorporating their traditions through modern day music, Indigenous artists are ____________ their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Music is inherently political, making it a form of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Indigenous Music and its Modern Day Impact</dc:title>
  <dcterms:created xsi:type="dcterms:W3CDTF">2021-10-11T20:01:07Z</dcterms:created>
  <dcterms:modified xsi:type="dcterms:W3CDTF">2021-10-11T20:01:07Z</dcterms:modified>
</cp:coreProperties>
</file>