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Traditional Life in 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woman aren't working, they gather fruits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go on hunting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houses are built out of ... and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 plant fields with traditional plants, such as ..., sweet potatoes, papaya and bananas.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decorate themselves with ... and piercings.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Nowadays they also use ... to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rainforest you have to rely on nature, e.g. food, clothes, ..., tools, building materials,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There's small tribes, for example the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of the ... it's not possible to continue farming at one spot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need huge areas of the tropical rain forest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in the days they used to hunt with bows, arrows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hunt deer, monkeys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hunt is not successful, the men bring back plants for food, medicine 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(1. down) live at the border between Brazil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... years the (1. down) move to a new site.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Life in the Rainforest</dc:title>
  <dcterms:created xsi:type="dcterms:W3CDTF">2021-10-11T20:01:19Z</dcterms:created>
  <dcterms:modified xsi:type="dcterms:W3CDTF">2021-10-11T20:01:19Z</dcterms:modified>
</cp:coreProperties>
</file>