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Traditional Literature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in a story and is a conflict that affects the characters or causes big disasters but is usually solved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story, typically with animals as characters, that teaches a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category does The Legend of the Indian Paintbrush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 literature often has conflict between ___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message or lesson that the reader learns from the events in the story and must be universal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story that has some sort of fantastic element, and might feature magic, imaginary creatures, and often a conflict between sides that are clearly good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category of traditional literature Medusa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and place where a story happens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category of traditional literature The Ant and the Grasshopper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Stories like Cinderella or The 3 Little Pigs that have been told orally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person, animal, or figure represented in a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solution to the problem (conflict)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traditional story sometimes thought to be based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turning point in a story; the high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events that happen in a story and include the problem and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Stories of supernatural beings or creators, and usually explaining some sort of natural phenomenon with gods, and goddesses set in ancient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Literature Characteristics</dc:title>
  <dcterms:created xsi:type="dcterms:W3CDTF">2021-10-11T20:01:43Z</dcterms:created>
  <dcterms:modified xsi:type="dcterms:W3CDTF">2021-10-11T20:01:43Z</dcterms:modified>
</cp:coreProperties>
</file>