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before it rains the leaves turn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women use raspberry leaf for painful periods, heavy periods, morning sickness associated with pregnancy, preventing miscarriage, and easing labor and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seeds in the berry were used to make necklaces and other jewellery by First Nations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line the inside of tipis to keep out rodents, bugs and snakes.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Nations elders would use the pink roses/pedals for treats for First Nations children, they were just like candy.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pemmican, mixed with elk, deer meat and fat back; used as traveling rations as well as everyday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bark, leaves, sap, seed are considered edible.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Cree word “Mis-sask-quah-too-mina” meaning plentiful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Blossom in the early springtime, this is the only time you will see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whitish flowers and feathery leaves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Medicines</dc:title>
  <dcterms:created xsi:type="dcterms:W3CDTF">2021-10-11T20:00:25Z</dcterms:created>
  <dcterms:modified xsi:type="dcterms:W3CDTF">2021-10-11T20:00:25Z</dcterms:modified>
</cp:coreProperties>
</file>