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Teachings with Elder Melody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Flies closest to Creator &amp; teaches us about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reminds us to have COURAGE to face our fears in our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this ancient 'grandfather' we could not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we call our 'mother' as she provides food, water, shelter,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HONESTY in our lives is an important lesson from this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living thing carries their own gifts given by Creator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ceremony to cleanse our body, mind, spirit &amp; emotions of negativity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us understand the teachings of HUMILITY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Carrier of TRUTH that we might use all 7 sacred teachings in our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'engineer' that carries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Teaching of RESPECT for all of life &amp; waste 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we enter to work on our healing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'grandmother' guides the tides &amp; waters upon the earth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Bison    </w:t>
      </w:r>
      <w:r>
        <w:t xml:space="preserve">   Beaver    </w:t>
      </w:r>
      <w:r>
        <w:t xml:space="preserve">   Smudging    </w:t>
      </w:r>
      <w:r>
        <w:t xml:space="preserve">   Earth    </w:t>
      </w:r>
      <w:r>
        <w:t xml:space="preserve">   Eagle    </w:t>
      </w:r>
      <w:r>
        <w:t xml:space="preserve">   Moon    </w:t>
      </w:r>
      <w:r>
        <w:t xml:space="preserve">   Sabe    </w:t>
      </w:r>
      <w:r>
        <w:t xml:space="preserve">   Sweatlodge    </w:t>
      </w:r>
      <w:r>
        <w:t xml:space="preserve">   Medicine    </w:t>
      </w:r>
      <w:r>
        <w:t xml:space="preserve">   Turtle    </w:t>
      </w:r>
      <w:r>
        <w:t xml:space="preserve">   Bear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Teachings with Elder Melody</dc:title>
  <dcterms:created xsi:type="dcterms:W3CDTF">2021-10-11T20:01:45Z</dcterms:created>
  <dcterms:modified xsi:type="dcterms:W3CDTF">2021-10-11T20:01:45Z</dcterms:modified>
</cp:coreProperties>
</file>