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Traditional Uses of the Buffalo - Tatanka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Arrow Tips    </w:t>
      </w:r>
      <w:r>
        <w:t xml:space="preserve">   Backrests    </w:t>
      </w:r>
      <w:r>
        <w:t xml:space="preserve">   Bags    </w:t>
      </w:r>
      <w:r>
        <w:t xml:space="preserve">   Beds    </w:t>
      </w:r>
      <w:r>
        <w:t xml:space="preserve">   Blankets    </w:t>
      </w:r>
      <w:r>
        <w:t xml:space="preserve">   Bow Strings    </w:t>
      </w:r>
      <w:r>
        <w:t xml:space="preserve">   Dresses    </w:t>
      </w:r>
      <w:r>
        <w:t xml:space="preserve">   Food    </w:t>
      </w:r>
      <w:r>
        <w:t xml:space="preserve">   Jewelry    </w:t>
      </w:r>
      <w:r>
        <w:t xml:space="preserve">   Knives    </w:t>
      </w:r>
      <w:r>
        <w:t xml:space="preserve">   Leggings    </w:t>
      </w:r>
      <w:r>
        <w:t xml:space="preserve">   Meat    </w:t>
      </w:r>
      <w:r>
        <w:t xml:space="preserve">   Medicine    </w:t>
      </w:r>
      <w:r>
        <w:t xml:space="preserve">   Moccasin Tops    </w:t>
      </w:r>
      <w:r>
        <w:t xml:space="preserve">   Ornaments    </w:t>
      </w:r>
      <w:r>
        <w:t xml:space="preserve">   Paints    </w:t>
      </w:r>
      <w:r>
        <w:t xml:space="preserve">   Rope    </w:t>
      </w:r>
      <w:r>
        <w:t xml:space="preserve">   Scrapers    </w:t>
      </w:r>
      <w:r>
        <w:t xml:space="preserve">   Sinew    </w:t>
      </w:r>
      <w:r>
        <w:t xml:space="preserve">   Tipi Covers    </w:t>
      </w:r>
      <w:r>
        <w:t xml:space="preserve">   Toys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Traditional Uses of the Buffalo - Tatanka</dc:title>
  <dcterms:created xsi:type="dcterms:W3CDTF">2021-10-11T20:01:36Z</dcterms:created>
  <dcterms:modified xsi:type="dcterms:W3CDTF">2021-10-11T20:01:36Z</dcterms:modified>
</cp:coreProperties>
</file>