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snails    </w:t>
      </w:r>
      <w:r>
        <w:t xml:space="preserve">   dairy    </w:t>
      </w:r>
      <w:r>
        <w:t xml:space="preserve">   Japan    </w:t>
      </w:r>
      <w:r>
        <w:t xml:space="preserve">   India    </w:t>
      </w:r>
      <w:r>
        <w:t xml:space="preserve">   France    </w:t>
      </w:r>
      <w:r>
        <w:t xml:space="preserve">   vegetables    </w:t>
      </w:r>
      <w:r>
        <w:t xml:space="preserve">   sushi    </w:t>
      </w:r>
      <w:r>
        <w:t xml:space="preserve">   forks    </w:t>
      </w:r>
      <w:r>
        <w:t xml:space="preserve">   knives    </w:t>
      </w:r>
      <w:r>
        <w:t xml:space="preserve">   chopsticks    </w:t>
      </w:r>
      <w:r>
        <w:t xml:space="preserve">   flavour    </w:t>
      </w:r>
      <w:r>
        <w:t xml:space="preserve">   dishes    </w:t>
      </w:r>
      <w:r>
        <w:t xml:space="preserve">   vegetarian    </w:t>
      </w:r>
      <w:r>
        <w:t xml:space="preserve">   bread    </w:t>
      </w:r>
      <w:r>
        <w:t xml:space="preserve">   wine    </w:t>
      </w:r>
      <w:r>
        <w:t xml:space="preserve">   cheese    </w:t>
      </w:r>
      <w:r>
        <w:t xml:space="preserve">   rice    </w:t>
      </w:r>
      <w:r>
        <w:t xml:space="preserve">   beliefs    </w:t>
      </w:r>
      <w:r>
        <w:t xml:space="preserve">   cultural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foods</dc:title>
  <dcterms:created xsi:type="dcterms:W3CDTF">2021-10-11T20:00:29Z</dcterms:created>
  <dcterms:modified xsi:type="dcterms:W3CDTF">2021-10-11T20:00:29Z</dcterms:modified>
</cp:coreProperties>
</file>