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 wish on a Four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Fourth of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color for Easter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wear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Valentine's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Blow out on your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on 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Throw at a bride and groom for good luck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Traditions</dc:title>
  <dcterms:created xsi:type="dcterms:W3CDTF">2021-10-11T20:01:57Z</dcterms:created>
  <dcterms:modified xsi:type="dcterms:W3CDTF">2021-10-11T20:01:57Z</dcterms:modified>
</cp:coreProperties>
</file>