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wreath    </w:t>
      </w:r>
      <w:r>
        <w:t xml:space="preserve">   poinsetta    </w:t>
      </w:r>
      <w:r>
        <w:t xml:space="preserve">   markets    </w:t>
      </w:r>
      <w:r>
        <w:t xml:space="preserve">   snow    </w:t>
      </w:r>
      <w:r>
        <w:t xml:space="preserve">   sledge    </w:t>
      </w:r>
      <w:r>
        <w:t xml:space="preserve">   crackers    </w:t>
      </w:r>
      <w:r>
        <w:t xml:space="preserve">   Stockings    </w:t>
      </w:r>
      <w:r>
        <w:t xml:space="preserve">   Carolling    </w:t>
      </w:r>
      <w:r>
        <w:t xml:space="preserve">   Cards    </w:t>
      </w:r>
      <w:r>
        <w:t xml:space="preserve">   decorations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Traditions</dc:title>
  <dcterms:created xsi:type="dcterms:W3CDTF">2021-10-11T20:02:01Z</dcterms:created>
  <dcterms:modified xsi:type="dcterms:W3CDTF">2021-10-11T20:02:01Z</dcterms:modified>
</cp:coreProperties>
</file>