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Baden    </w:t>
      </w:r>
      <w:r>
        <w:t xml:space="preserve">   bedding roll    </w:t>
      </w:r>
      <w:r>
        <w:t xml:space="preserve">   bivouacking    </w:t>
      </w:r>
      <w:r>
        <w:t xml:space="preserve">   camping    </w:t>
      </w:r>
      <w:r>
        <w:t xml:space="preserve">   compass    </w:t>
      </w:r>
      <w:r>
        <w:t xml:space="preserve">   dampers    </w:t>
      </w:r>
      <w:r>
        <w:t xml:space="preserve">   firelighting    </w:t>
      </w:r>
      <w:r>
        <w:t xml:space="preserve">   flagbreak    </w:t>
      </w:r>
      <w:r>
        <w:t xml:space="preserve">   gadgets    </w:t>
      </w:r>
      <w:r>
        <w:t xml:space="preserve">   horseshoe    </w:t>
      </w:r>
      <w:r>
        <w:t xml:space="preserve">   knotting    </w:t>
      </w:r>
      <w:r>
        <w:t xml:space="preserve">   lanyards    </w:t>
      </w:r>
      <w:r>
        <w:t xml:space="preserve">   maps    </w:t>
      </w:r>
      <w:r>
        <w:t xml:space="preserve">   necker    </w:t>
      </w:r>
      <w:r>
        <w:t xml:space="preserve">   orienteering    </w:t>
      </w:r>
      <w:r>
        <w:t xml:space="preserve">   pioneering    </w:t>
      </w:r>
      <w:r>
        <w:t xml:space="preserve">   Powell    </w:t>
      </w:r>
      <w:r>
        <w:t xml:space="preserve">   promise    </w:t>
      </w:r>
      <w:r>
        <w:t xml:space="preserve">   semaphore    </w:t>
      </w:r>
      <w:r>
        <w:t xml:space="preserve">   thinking day    </w:t>
      </w:r>
      <w:r>
        <w:t xml:space="preserve">   traditions    </w:t>
      </w:r>
      <w:r>
        <w:t xml:space="preserve">   uniform    </w:t>
      </w:r>
      <w:r>
        <w:t xml:space="preserve">   whittling    </w:t>
      </w:r>
      <w:r>
        <w:t xml:space="preserve">   woodcraft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Traditions</dc:title>
  <dcterms:created xsi:type="dcterms:W3CDTF">2021-10-11T20:01:05Z</dcterms:created>
  <dcterms:modified xsi:type="dcterms:W3CDTF">2021-10-11T20:01:05Z</dcterms:modified>
</cp:coreProperties>
</file>