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Traditions Galore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Bling before the ring- this is a sophomore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Get your long dresses ready, this dance is held in the 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have to be ___ to be #1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program where you get paired up with a older/younger sister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Happiest night in a juniors life!!!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Lip-sync battle plus field day, what more could you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brunch to celebrate an important female figure in your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play put on by the staff every four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Freshman tradition at the end of the year when you float your good memories and burn your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Class Competition that is performed on the first Friday of November. You practice the whole month of October in the parking lots late at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dance to celebrate an important male figure in your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Semi- formal held in the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little sis class of that years graduating class celebrates them using a daisy chain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Traditions Galore </dc:title>
  <dcterms:created xsi:type="dcterms:W3CDTF">2021-10-11T20:00:48Z</dcterms:created>
  <dcterms:modified xsi:type="dcterms:W3CDTF">2021-10-11T20:00:48Z</dcterms:modified>
</cp:coreProperties>
</file>