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Traduce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azul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Niño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morado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rosado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Amarillo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Manzana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Naranja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Negro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Niña</w:t>
            </w:r>
          </w:p>
        </w:tc>
      </w:tr>
    </w:tbl>
    <w:p>
      <w:pPr>
        <w:pStyle w:val="WordBankMedium"/>
      </w:pPr>
      <w:r>
        <w:t xml:space="preserve">   Red    </w:t>
      </w:r>
      <w:r>
        <w:t xml:space="preserve">   Orange    </w:t>
      </w:r>
      <w:r>
        <w:t xml:space="preserve">   Yellow    </w:t>
      </w:r>
      <w:r>
        <w:t xml:space="preserve">   Green    </w:t>
      </w:r>
      <w:r>
        <w:t xml:space="preserve">   Blue    </w:t>
      </w:r>
      <w:r>
        <w:t xml:space="preserve">   Pink    </w:t>
      </w:r>
      <w:r>
        <w:t xml:space="preserve">   Purple    </w:t>
      </w:r>
      <w:r>
        <w:t xml:space="preserve">   Black    </w:t>
      </w:r>
      <w:r>
        <w:t xml:space="preserve">   Apple    </w:t>
      </w:r>
      <w:r>
        <w:t xml:space="preserve">   Girl    </w:t>
      </w:r>
      <w:r>
        <w:t xml:space="preserve">   Boy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Traduce</dc:title>
  <dcterms:created xsi:type="dcterms:W3CDTF">2021-10-11T20:01:03Z</dcterms:created>
  <dcterms:modified xsi:type="dcterms:W3CDTF">2021-10-11T20:01:03Z</dcterms:modified>
</cp:coreProperties>
</file>