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backup    </w:t>
      </w:r>
      <w:r>
        <w:t xml:space="preserve">   brake    </w:t>
      </w:r>
      <w:r>
        <w:t xml:space="preserve">   crash    </w:t>
      </w:r>
      <w:r>
        <w:t xml:space="preserve">   crossingguard    </w:t>
      </w:r>
      <w:r>
        <w:t xml:space="preserve">   distraction    </w:t>
      </w:r>
      <w:r>
        <w:t xml:space="preserve">   donotenter    </w:t>
      </w:r>
      <w:r>
        <w:t xml:space="preserve">   gasoline    </w:t>
      </w:r>
      <w:r>
        <w:t xml:space="preserve">   hydroplane    </w:t>
      </w:r>
      <w:r>
        <w:t xml:space="preserve">   intersection    </w:t>
      </w:r>
      <w:r>
        <w:t xml:space="preserve">   park    </w:t>
      </w:r>
      <w:r>
        <w:t xml:space="preserve">   passing    </w:t>
      </w:r>
      <w:r>
        <w:t xml:space="preserve">   police    </w:t>
      </w:r>
      <w:r>
        <w:t xml:space="preserve">   railroadcrossing    </w:t>
      </w:r>
      <w:r>
        <w:t xml:space="preserve">   schoolzone    </w:t>
      </w:r>
      <w:r>
        <w:t xml:space="preserve">   seatbelt    </w:t>
      </w:r>
      <w:r>
        <w:t xml:space="preserve">   signal    </w:t>
      </w:r>
      <w:r>
        <w:t xml:space="preserve">   siren    </w:t>
      </w:r>
      <w:r>
        <w:t xml:space="preserve">   skid    </w:t>
      </w:r>
      <w:r>
        <w:t xml:space="preserve">   speeding    </w:t>
      </w:r>
      <w:r>
        <w:t xml:space="preserve">   steer    </w:t>
      </w:r>
      <w:r>
        <w:t xml:space="preserve">   stop    </w:t>
      </w:r>
      <w:r>
        <w:t xml:space="preserve">   tailgate    </w:t>
      </w:r>
      <w:r>
        <w:t xml:space="preserve">   traffic    </w:t>
      </w:r>
      <w:r>
        <w:t xml:space="preserve">   wheels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</dc:title>
  <dcterms:created xsi:type="dcterms:W3CDTF">2021-10-11T20:01:49Z</dcterms:created>
  <dcterms:modified xsi:type="dcterms:W3CDTF">2021-10-11T20:01:49Z</dcterms:modified>
</cp:coreProperties>
</file>