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Traffic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backup    </w:t>
      </w:r>
      <w:r>
        <w:t xml:space="preserve">   trip    </w:t>
      </w:r>
      <w:r>
        <w:t xml:space="preserve">   highway    </w:t>
      </w:r>
      <w:r>
        <w:t xml:space="preserve">   toll    </w:t>
      </w:r>
      <w:r>
        <w:t xml:space="preserve">   driving    </w:t>
      </w:r>
      <w:r>
        <w:t xml:space="preserve">   steeringwheel    </w:t>
      </w:r>
      <w:r>
        <w:t xml:space="preserve">   tires    </w:t>
      </w:r>
      <w:r>
        <w:t xml:space="preserve">   engine    </w:t>
      </w:r>
      <w:r>
        <w:t xml:space="preserve">   headlight    </w:t>
      </w:r>
      <w:r>
        <w:t xml:space="preserve">   car    </w:t>
      </w:r>
      <w:r>
        <w:t xml:space="preserve">   van    </w:t>
      </w:r>
      <w:r>
        <w:t xml:space="preserve">   suv    </w:t>
      </w:r>
      <w:r>
        <w:t xml:space="preserve">   schoolbus    </w:t>
      </w:r>
      <w:r>
        <w:t xml:space="preserve">   workzone    </w:t>
      </w:r>
      <w:r>
        <w:t xml:space="preserve">   crossingguard    </w:t>
      </w:r>
      <w:r>
        <w:t xml:space="preserve">   yield    </w:t>
      </w:r>
      <w:r>
        <w:t xml:space="preserve">   signal    </w:t>
      </w:r>
      <w:r>
        <w:t xml:space="preserve">   gasoline    </w:t>
      </w:r>
      <w:r>
        <w:t xml:space="preserve">   brake    </w:t>
      </w:r>
      <w:r>
        <w:t xml:space="preserve">   siren    </w:t>
      </w:r>
      <w:r>
        <w:t xml:space="preserve">   police    </w:t>
      </w:r>
      <w:r>
        <w:t xml:space="preserve">   distraction    </w:t>
      </w:r>
      <w:r>
        <w:t xml:space="preserve">   speeding    </w:t>
      </w:r>
      <w:r>
        <w:t xml:space="preserve">   intersection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Traffic</dc:title>
  <dcterms:created xsi:type="dcterms:W3CDTF">2021-10-11T20:01:51Z</dcterms:created>
  <dcterms:modified xsi:type="dcterms:W3CDTF">2021-10-11T20:01:51Z</dcterms:modified>
</cp:coreProperties>
</file>