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Traffic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"S" ON A LABEL ARE SATURATED FAT, SUGARS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includes Red Green and what other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MEASURED IN KILO JOULES 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LABEL WITH MAINLY GREEN ON SHOWS HOW "WHAT" THE PRODUCT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 SYSTEM CAN HELP REGULATE A HEALTHY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do we use to display food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TRAFFIC LIGHT SYSTEM WAS INTRODUCED BY WHO IN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RDA STANDS FOR ....................... DAILY 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 IF MY LABEL SHOWS MOSTLY RED IS THE PRODUCT HEAKTHY FOR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INFORMATION IS SUPPLIED BY THE FOOD STANDARDS?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Light</dc:title>
  <dcterms:created xsi:type="dcterms:W3CDTF">2021-10-11T20:02:17Z</dcterms:created>
  <dcterms:modified xsi:type="dcterms:W3CDTF">2021-10-11T20:02:17Z</dcterms:modified>
</cp:coreProperties>
</file>