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Traffic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undergroud    </w:t>
      </w:r>
      <w:r>
        <w:t xml:space="preserve">   rail    </w:t>
      </w:r>
      <w:r>
        <w:t xml:space="preserve">   bus    </w:t>
      </w:r>
      <w:r>
        <w:t xml:space="preserve">   public    </w:t>
      </w:r>
      <w:r>
        <w:t xml:space="preserve">   Rush hour    </w:t>
      </w:r>
      <w:r>
        <w:t xml:space="preserve">   Satellite    </w:t>
      </w:r>
      <w:r>
        <w:t xml:space="preserve">   Dormitory    </w:t>
      </w:r>
      <w:r>
        <w:t xml:space="preserve">   Commuters    </w:t>
      </w:r>
      <w:r>
        <w:t xml:space="preserve">   Congestion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Management </dc:title>
  <dcterms:created xsi:type="dcterms:W3CDTF">2021-10-11T20:01:34Z</dcterms:created>
  <dcterms:modified xsi:type="dcterms:W3CDTF">2021-10-11T20:01:34Z</dcterms:modified>
</cp:coreProperties>
</file>