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Traffic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green light    </w:t>
      </w:r>
      <w:r>
        <w:t xml:space="preserve">   yellow light    </w:t>
      </w:r>
      <w:r>
        <w:t xml:space="preserve">   Red light    </w:t>
      </w:r>
      <w:r>
        <w:t xml:space="preserve">   turning    </w:t>
      </w:r>
      <w:r>
        <w:t xml:space="preserve">   Dotted lines    </w:t>
      </w:r>
      <w:r>
        <w:t xml:space="preserve">   Yellow lines    </w:t>
      </w:r>
      <w:r>
        <w:t xml:space="preserve">   yield    </w:t>
      </w:r>
      <w:r>
        <w:t xml:space="preserve">   bike    </w:t>
      </w:r>
      <w:r>
        <w:t xml:space="preserve">   Walk way    </w:t>
      </w:r>
      <w:r>
        <w:t xml:space="preserve">   Children    </w:t>
      </w:r>
      <w:r>
        <w:t xml:space="preserve">   Road    </w:t>
      </w:r>
      <w:r>
        <w:t xml:space="preserve">   highway    </w:t>
      </w:r>
      <w:r>
        <w:t xml:space="preserve">   signal    </w:t>
      </w:r>
      <w:r>
        <w:t xml:space="preserve">   Sign    </w:t>
      </w:r>
      <w:r>
        <w:t xml:space="preserve">   lights    </w:t>
      </w:r>
      <w:r>
        <w:t xml:space="preserve">   slow    </w:t>
      </w:r>
      <w:r>
        <w:t xml:space="preserve">   go    </w:t>
      </w:r>
      <w:r>
        <w:t xml:space="preserve">   stop    </w:t>
      </w:r>
      <w:r>
        <w:t xml:space="preserve">   Side walk    </w:t>
      </w:r>
      <w:r>
        <w:t xml:space="preserve">   Safety    </w:t>
      </w:r>
      <w:r>
        <w:t xml:space="preserve">   Cars    </w:t>
      </w:r>
      <w:r>
        <w:t xml:space="preserve">   Speeding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Safety</dc:title>
  <dcterms:created xsi:type="dcterms:W3CDTF">2021-10-11T20:01:58Z</dcterms:created>
  <dcterms:modified xsi:type="dcterms:W3CDTF">2021-10-11T20:01:58Z</dcterms:modified>
</cp:coreProperties>
</file>