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Trafico Humano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fronteras    </w:t>
      </w:r>
      <w:r>
        <w:t xml:space="preserve">   transporte    </w:t>
      </w:r>
      <w:r>
        <w:t xml:space="preserve">   victima    </w:t>
      </w:r>
      <w:r>
        <w:t xml:space="preserve">   controlar    </w:t>
      </w:r>
      <w:r>
        <w:t xml:space="preserve">   extraccion de organos    </w:t>
      </w:r>
      <w:r>
        <w:t xml:space="preserve">   fraude    </w:t>
      </w:r>
      <w:r>
        <w:t xml:space="preserve">   fuerza    </w:t>
      </w:r>
      <w:r>
        <w:t xml:space="preserve">   coercion    </w:t>
      </w:r>
      <w:r>
        <w:t xml:space="preserve">   explotacion sexual    </w:t>
      </w:r>
      <w:r>
        <w:t xml:space="preserve">   esclavitud moderna    </w:t>
      </w:r>
      <w:r>
        <w:t xml:space="preserve">   trafico    </w:t>
      </w:r>
      <w:r>
        <w:t xml:space="preserve">   explotacion    </w:t>
      </w:r>
      <w:r>
        <w:t xml:space="preserve">   humano    </w:t>
      </w:r>
      <w:r>
        <w:t xml:space="preserve">   contrabando    </w:t>
      </w:r>
      <w:r>
        <w:t xml:space="preserve">   ilegal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Trafico Humano</dc:title>
  <dcterms:created xsi:type="dcterms:W3CDTF">2021-10-11T20:02:22Z</dcterms:created>
  <dcterms:modified xsi:type="dcterms:W3CDTF">2021-10-11T20:02:22Z</dcterms:modified>
</cp:coreProperties>
</file>