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Trafico Y Trata De Personas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retener    </w:t>
      </w:r>
      <w:r>
        <w:t xml:space="preserve">   reclutar    </w:t>
      </w:r>
      <w:r>
        <w:t xml:space="preserve">   delito    </w:t>
      </w:r>
      <w:r>
        <w:t xml:space="preserve">   red    </w:t>
      </w:r>
      <w:r>
        <w:t xml:space="preserve">   frontera    </w:t>
      </w:r>
      <w:r>
        <w:t xml:space="preserve">   contrabando    </w:t>
      </w:r>
      <w:r>
        <w:t xml:space="preserve">   fraude    </w:t>
      </w:r>
      <w:r>
        <w:t xml:space="preserve">   trata    </w:t>
      </w:r>
      <w:r>
        <w:t xml:space="preserve">   comercial    </w:t>
      </w:r>
      <w:r>
        <w:t xml:space="preserve">   traficantes    </w:t>
      </w:r>
      <w:r>
        <w:t xml:space="preserve">   dependencia    </w:t>
      </w:r>
      <w:r>
        <w:t xml:space="preserve">   confinamiento    </w:t>
      </w:r>
      <w:r>
        <w:t xml:space="preserve">   amenaza    </w:t>
      </w:r>
      <w:r>
        <w:t xml:space="preserve">   desesperanza    </w:t>
      </w:r>
      <w:r>
        <w:t xml:space="preserve">   verguenza    </w:t>
      </w:r>
      <w:r>
        <w:t xml:space="preserve">   miedo    </w:t>
      </w:r>
      <w:r>
        <w:t xml:space="preserve">   aislamiento    </w:t>
      </w:r>
      <w:r>
        <w:t xml:space="preserve">   cautividad    </w:t>
      </w:r>
      <w:r>
        <w:t xml:space="preserve">   fuerza    </w:t>
      </w:r>
      <w:r>
        <w:t xml:space="preserve">   coercion    </w:t>
      </w:r>
      <w:r>
        <w:t xml:space="preserve">   peonaje    </w:t>
      </w:r>
      <w:r>
        <w:t xml:space="preserve">   servidumbre    </w:t>
      </w:r>
      <w:r>
        <w:t xml:space="preserve">   dignidad    </w:t>
      </w:r>
      <w:r>
        <w:t xml:space="preserve">   privacion    </w:t>
      </w:r>
      <w:r>
        <w:t xml:space="preserve">   reclutamiento    </w:t>
      </w:r>
      <w:r>
        <w:t xml:space="preserve">   transporte    </w:t>
      </w:r>
      <w:r>
        <w:t xml:space="preserve">   victima    </w:t>
      </w:r>
      <w:r>
        <w:t xml:space="preserve">   trafico    </w:t>
      </w:r>
      <w:r>
        <w:t xml:space="preserve">   explotacion    </w:t>
      </w:r>
      <w:r>
        <w:t xml:space="preserve">   exclavas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Trafico Y Trata De Personas</dc:title>
  <dcterms:created xsi:type="dcterms:W3CDTF">2021-10-11T20:01:31Z</dcterms:created>
  <dcterms:modified xsi:type="dcterms:W3CDTF">2021-10-11T20:01:31Z</dcterms:modified>
</cp:coreProperties>
</file>