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Tragedies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Avalanche    </w:t>
      </w:r>
      <w:r>
        <w:t xml:space="preserve">   Wildfire    </w:t>
      </w:r>
      <w:r>
        <w:t xml:space="preserve">   Lightning    </w:t>
      </w:r>
      <w:r>
        <w:t xml:space="preserve">   Hurricane    </w:t>
      </w:r>
      <w:r>
        <w:t xml:space="preserve">   Tornado    </w:t>
      </w:r>
      <w:r>
        <w:t xml:space="preserve">   Impact    </w:t>
      </w:r>
      <w:r>
        <w:t xml:space="preserve">   Drought    </w:t>
      </w:r>
      <w:r>
        <w:t xml:space="preserve">   Flood    </w:t>
      </w:r>
      <w:r>
        <w:t xml:space="preserve">   Food Poisoning    </w:t>
      </w:r>
      <w:r>
        <w:t xml:space="preserve">   Tsunami    </w:t>
      </w:r>
      <w:r>
        <w:t xml:space="preserve">   Volcanoes    </w:t>
      </w:r>
      <w:r>
        <w:t xml:space="preserve">   Car Accident    </w:t>
      </w:r>
      <w:r>
        <w:t xml:space="preserve">   Fire    </w:t>
      </w:r>
      <w:r>
        <w:t xml:space="preserve">   Earthquake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Tragedies</dc:title>
  <dcterms:created xsi:type="dcterms:W3CDTF">2021-10-11T20:01:29Z</dcterms:created>
  <dcterms:modified xsi:type="dcterms:W3CDTF">2021-10-11T20:01:29Z</dcterms:modified>
</cp:coreProperties>
</file>