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Tragedy of 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Senator and famous speaker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Tragedy of Julius Caesar's genre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Month that the famous author and English Writer William Shakespeare died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setting where the final battle took place at the end of act five.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Elderly senate who escorts Caesar to the capitol with the conspirators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Poet; urges Cassius to bring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Brutus and Cassius can be considered what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Conspirator that supports brutus' arguement that Antony should be spared.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month that the author of Julius Caesar was born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Tries to warn Caesar of the conspiracy on the ides of March by giving him a letter, but caesar does not read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Officer in the army commanded by Cassius and Brutus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Kills herself by swallowing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One of the assassins of Julius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visits Brutus in his tent warning to see him in Phillipi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number of acts in the Tragedy of Julius Caesar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warned Caesar of the ides of March.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Conspirator whose role in the plan to kill Caesar is to distracts im by asking for his brother's banishment to be repealed.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Two tribunes nar the time of assassination of Caesar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urges Cassius to bring "noble" Brutus in the conspiracy.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wife of Caesar. She was also the third and last wife of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English poet, playwright, and actor, widely regarded as the greatest writer in english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hates the fact that Caesar has become Godlike in the eyes of the Romans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person to join the conspiracy during the morning of the ides of March.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Loyal servant who holds Brutus' sword so that he may commit suicide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Phillipi, he erroneously tells his master, Cassius that the scout titinius was captured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Citizens of the ancient Roman times that spectated what happened through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Military and political leader of the late Roman Republic.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Senator who convinces Caesar to go to the senate on the day of the ides of March.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Brutus' young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Caesar's friend that betrays him on the day of his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Joins Antony and Octavius to form the second Triumvirate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 was the adopted son and heir of Julius Caesar. one of the Triumvirs after Caesar's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Antony and Octavius can be considered what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setting where the play took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Fate versus free will can be classified as the what of the play?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Tragedy of Julius Caesar</dc:title>
  <dcterms:created xsi:type="dcterms:W3CDTF">2021-10-11T20:00:45Z</dcterms:created>
  <dcterms:modified xsi:type="dcterms:W3CDTF">2021-10-11T20:00:45Z</dcterms:modified>
</cp:coreProperties>
</file>