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against Caesar being ruler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He's against Caesar being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Soothsayer said to Caesar to be award of______________.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3 rulers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wife of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one of the 3 rulers, but was attacked by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friend of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wants to be king and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support Caesar being ruler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one of the 3 rulers, but was killed in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sickness Caesar had.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Tragedy of Julius Caesar</dc:title>
  <dcterms:created xsi:type="dcterms:W3CDTF">2021-10-11T20:01:17Z</dcterms:created>
  <dcterms:modified xsi:type="dcterms:W3CDTF">2021-10-11T20:01:17Z</dcterms:modified>
</cp:coreProperties>
</file>