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Tragic Accident on Route A12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Train    </w:t>
      </w:r>
      <w:r>
        <w:t xml:space="preserve">   Blood    </w:t>
      </w:r>
      <w:r>
        <w:t xml:space="preserve">   HitchHiker    </w:t>
      </w:r>
      <w:r>
        <w:t xml:space="preserve">   Enraged    </w:t>
      </w:r>
      <w:r>
        <w:t xml:space="preserve">   Worried    </w:t>
      </w:r>
      <w:r>
        <w:t xml:space="preserve">   Scared    </w:t>
      </w:r>
      <w:r>
        <w:t xml:space="preserve">   Lowestoft    </w:t>
      </w:r>
      <w:r>
        <w:t xml:space="preserve">   Woodbridge    </w:t>
      </w:r>
      <w:r>
        <w:t xml:space="preserve">   Autumn    </w:t>
      </w:r>
      <w:r>
        <w:t xml:space="preserve">   Kate    </w:t>
      </w:r>
      <w:r>
        <w:t xml:space="preserve">   Jacob    </w:t>
      </w:r>
      <w:r>
        <w:t xml:space="preserve">   John    </w:t>
      </w:r>
      <w:r>
        <w:t xml:space="preserve">   Asylum    </w:t>
      </w:r>
      <w:r>
        <w:t xml:space="preserve">   Southwold    </w:t>
      </w:r>
      <w:r>
        <w:t xml:space="preserve">   Route A12    </w:t>
      </w:r>
      <w:r>
        <w:t xml:space="preserve">   car    </w:t>
      </w:r>
      <w:r>
        <w:t xml:space="preserve">   rain    </w:t>
      </w:r>
      <w:r>
        <w:t xml:space="preserve">   Ipswich    </w:t>
      </w:r>
      <w:r>
        <w:t xml:space="preserve">   Ian Renwick    </w:t>
      </w:r>
      <w:r>
        <w:t xml:space="preserve">  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Tragic Accident on Route A12 Word Search </dc:title>
  <dcterms:created xsi:type="dcterms:W3CDTF">2021-11-09T03:49:36Z</dcterms:created>
  <dcterms:modified xsi:type="dcterms:W3CDTF">2021-11-09T03:49:36Z</dcterms:modified>
</cp:coreProperties>
</file>