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Tragic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conclusion of the story's plot. It's where any unanswered questions are answered, or loose ends are tied.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actors who describe and comment upon the main action of the play.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in a tragedy - he or she usually starts the play as the good guy.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audience know more than the characters on stage. (8,5)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particular type of scheming and crafty villain, who enjoys doing evil for his or her own gain.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pride, arrogance and self-confidence. A hero's flaw is often this.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moment in a tragedy where the main character realises the truth.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reversal of fortune or change in circumstances.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actor on stage speaks alone, vocalising his or her thoughts aloud.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dramatic, tense and exciting part of the play.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fatal flaw leading to the downfall of a tragic hero.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referred to as the 'antagonist' - the character whose evil actions or motives are important to the plot, and who makes things difficult for the main character.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Tragic Terms</dc:title>
  <dcterms:created xsi:type="dcterms:W3CDTF">2021-10-11T20:02:05Z</dcterms:created>
  <dcterms:modified xsi:type="dcterms:W3CDTF">2021-10-11T20:02:05Z</dcterms:modified>
</cp:coreProperties>
</file>