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Tragic Titanic!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Wreck    </w:t>
      </w:r>
      <w:r>
        <w:t xml:space="preserve">   Tragedy    </w:t>
      </w:r>
      <w:r>
        <w:t xml:space="preserve">   Life Preservers    </w:t>
      </w:r>
      <w:r>
        <w:t xml:space="preserve">   Bulk Heads    </w:t>
      </w:r>
      <w:r>
        <w:t xml:space="preserve">   America    </w:t>
      </w:r>
      <w:r>
        <w:t xml:space="preserve">   New York    </w:t>
      </w:r>
      <w:r>
        <w:t xml:space="preserve">   Carpathia    </w:t>
      </w:r>
      <w:r>
        <w:t xml:space="preserve">   Survived    </w:t>
      </w:r>
      <w:r>
        <w:t xml:space="preserve">   Dead    </w:t>
      </w:r>
      <w:r>
        <w:t xml:space="preserve">   Freezing    </w:t>
      </w:r>
      <w:r>
        <w:t xml:space="preserve">   Women and Children    </w:t>
      </w:r>
      <w:r>
        <w:t xml:space="preserve">   First Class    </w:t>
      </w:r>
      <w:r>
        <w:t xml:space="preserve">   William Murdoch    </w:t>
      </w:r>
      <w:r>
        <w:t xml:space="preserve">   Two Hours    </w:t>
      </w:r>
      <w:r>
        <w:t xml:space="preserve">   Southampton    </w:t>
      </w:r>
      <w:r>
        <w:t xml:space="preserve">   Belfast    </w:t>
      </w:r>
      <w:r>
        <w:t xml:space="preserve">   Unsinkable    </w:t>
      </w:r>
      <w:r>
        <w:t xml:space="preserve">   Mr Ismay    </w:t>
      </w:r>
      <w:r>
        <w:t xml:space="preserve">   Mr Andrews    </w:t>
      </w:r>
      <w:r>
        <w:t xml:space="preserve">   Ocean Liner    </w:t>
      </w:r>
      <w:r>
        <w:t xml:space="preserve">   Molly Brown    </w:t>
      </w:r>
      <w:r>
        <w:t xml:space="preserve">   Captain Smith    </w:t>
      </w:r>
      <w:r>
        <w:t xml:space="preserve">   Iceberg    </w:t>
      </w:r>
      <w:r>
        <w:t xml:space="preserve">   Lifeboat    </w:t>
      </w:r>
      <w:r>
        <w:t xml:space="preserve">   April    </w:t>
      </w:r>
      <w:r>
        <w:t xml:space="preserve">   White Star Line    </w:t>
      </w:r>
      <w:r>
        <w:t xml:space="preserve">   North Atlantic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Tragic Titanic!</dc:title>
  <dcterms:created xsi:type="dcterms:W3CDTF">2021-10-11T20:00:48Z</dcterms:created>
  <dcterms:modified xsi:type="dcterms:W3CDTF">2021-10-11T20:00:48Z</dcterms:modified>
</cp:coreProperties>
</file>