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 Mix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Ilovemath    </w:t>
      </w:r>
      <w:r>
        <w:t xml:space="preserve">   puffedcorn    </w:t>
      </w:r>
      <w:r>
        <w:t xml:space="preserve">   marshmallows    </w:t>
      </w:r>
      <w:r>
        <w:t xml:space="preserve">   goldfish    </w:t>
      </w:r>
      <w:r>
        <w:t xml:space="preserve">   division    </w:t>
      </w:r>
      <w:r>
        <w:t xml:space="preserve">   pretzels    </w:t>
      </w:r>
      <w:r>
        <w:t xml:space="preserve">   multiplication    </w:t>
      </w:r>
      <w:r>
        <w:t xml:space="preserve">   mandms    </w:t>
      </w:r>
      <w:r>
        <w:t xml:space="preserve">   denominator    </w:t>
      </w:r>
      <w:r>
        <w:t xml:space="preserve">   repeatedaddition    </w:t>
      </w:r>
      <w:r>
        <w:t xml:space="preserve">   numerator    </w:t>
      </w:r>
      <w:r>
        <w:t xml:space="preserve">   improper    </w:t>
      </w:r>
      <w:r>
        <w:t xml:space="preserve">   mixednumber    </w:t>
      </w:r>
      <w:r>
        <w:t xml:space="preserve">   fraction    </w:t>
      </w:r>
      <w:r>
        <w:t xml:space="preserve">   cheerios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Mix Word Search</dc:title>
  <dcterms:created xsi:type="dcterms:W3CDTF">2021-10-11T20:02:19Z</dcterms:created>
  <dcterms:modified xsi:type="dcterms:W3CDTF">2021-10-11T20:02:19Z</dcterms:modified>
</cp:coreProperties>
</file>