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insults and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Tribes of Native Americans migrate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Act passed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tribe forced to leave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or strong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 purchases _______________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 to your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Natives forced from homeland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Andrew called himself the "___________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to leave from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Indian Removal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 unsettled lands west of the Mississippi in exchange for Indian lands within existing state borders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Crossword</dc:title>
  <dcterms:created xsi:type="dcterms:W3CDTF">2021-10-11T20:00:54Z</dcterms:created>
  <dcterms:modified xsi:type="dcterms:W3CDTF">2021-10-11T20:00:54Z</dcterms:modified>
</cp:coreProperties>
</file>