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Urrbrae    </w:t>
      </w:r>
      <w:r>
        <w:t xml:space="preserve">   Farm    </w:t>
      </w:r>
      <w:r>
        <w:t xml:space="preserve">   Animals    </w:t>
      </w:r>
      <w:r>
        <w:t xml:space="preserve">   Wild    </w:t>
      </w:r>
      <w:r>
        <w:t xml:space="preserve">   Native    </w:t>
      </w:r>
      <w:r>
        <w:t xml:space="preserve">   Enclosure    </w:t>
      </w:r>
      <w:r>
        <w:t xml:space="preserve">   Wombat    </w:t>
      </w:r>
      <w:r>
        <w:t xml:space="preserve">   Alpaca    </w:t>
      </w:r>
      <w:r>
        <w:t xml:space="preserve">   Chickens    </w:t>
      </w:r>
      <w:r>
        <w:t xml:space="preserve">   Vineyard    </w:t>
      </w:r>
      <w:r>
        <w:t xml:space="preserve">   Aviary    </w:t>
      </w:r>
      <w:r>
        <w:t xml:space="preserve">   Poultry    </w:t>
      </w:r>
      <w:r>
        <w:t xml:space="preserve">   Aquaculture    </w:t>
      </w:r>
      <w:r>
        <w:t xml:space="preserve">   Horse    </w:t>
      </w:r>
      <w:r>
        <w:t xml:space="preserve">   Marsupial    </w:t>
      </w:r>
      <w:r>
        <w:t xml:space="preserve">   Nocturnal    </w:t>
      </w:r>
      <w:r>
        <w:t xml:space="preserve">   Cow    </w:t>
      </w:r>
      <w:r>
        <w:t xml:space="preserve">   Goat    </w:t>
      </w:r>
      <w:r>
        <w:t xml:space="preserve">   Pig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Word Search </dc:title>
  <dcterms:created xsi:type="dcterms:W3CDTF">2021-10-11T20:01:44Z</dcterms:created>
  <dcterms:modified xsi:type="dcterms:W3CDTF">2021-10-11T20:01:44Z</dcterms:modified>
</cp:coreProperties>
</file>