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Trail of Tears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large prison camps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it take to remove all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led the forced removal of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Natives were treated...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ordered the Trail of Tears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harvested and gathered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forced to travel to a reservation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miles was the march to the reservation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name Trail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was the reservations land West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Americans want to grow where the Tribes once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how many Cherokee people died on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Native tribes were forced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soldiers point at the Natives while on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went out and hunted while on the Trail?</w:t>
            </w:r>
          </w:p>
        </w:tc>
      </w:tr>
    </w:tbl>
    <w:p>
      <w:pPr>
        <w:pStyle w:val="WordBankMedium"/>
      </w:pPr>
      <w:r>
        <w:t xml:space="preserve">   Natives     </w:t>
      </w:r>
      <w:r>
        <w:t xml:space="preserve">   Andrew Jackson    </w:t>
      </w:r>
      <w:r>
        <w:t xml:space="preserve">   Five    </w:t>
      </w:r>
      <w:r>
        <w:t xml:space="preserve">   Four thousand     </w:t>
      </w:r>
      <w:r>
        <w:t xml:space="preserve">   Men    </w:t>
      </w:r>
      <w:r>
        <w:t xml:space="preserve">   Women    </w:t>
      </w:r>
      <w:r>
        <w:t xml:space="preserve">   Cherokee     </w:t>
      </w:r>
      <w:r>
        <w:t xml:space="preserve">   One thousand     </w:t>
      </w:r>
      <w:r>
        <w:t xml:space="preserve">   Cotton    </w:t>
      </w:r>
      <w:r>
        <w:t xml:space="preserve">   Seven    </w:t>
      </w:r>
      <w:r>
        <w:t xml:space="preserve">   Stockades     </w:t>
      </w:r>
      <w:r>
        <w:t xml:space="preserve">   Mississippi     </w:t>
      </w:r>
      <w:r>
        <w:t xml:space="preserve">   Guns    </w:t>
      </w:r>
      <w:r>
        <w:t xml:space="preserve">   Badly     </w:t>
      </w:r>
      <w:r>
        <w:t xml:space="preserve">   General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</dc:title>
  <dcterms:created xsi:type="dcterms:W3CDTF">2021-10-11T20:01:44Z</dcterms:created>
  <dcterms:modified xsi:type="dcterms:W3CDTF">2021-10-11T20:01:44Z</dcterms:modified>
</cp:coreProperties>
</file>