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Trail of Tears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United States payed how much for the Cherokee land east of the Mississippi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trail of tears is based on forcing the Indians to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chief was born in 1804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1838 only about 2,000 cherokees had left homeland for what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president passed the Indian removal act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native tribes forced to march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tribe was the first to leave to west Mississippi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tribe was removed in 1832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started a petition to protest the treaty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Indian removal act forced tribes out of what part of the United States in 1830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Choctaw mean in Native American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of Tears </dc:title>
  <dcterms:created xsi:type="dcterms:W3CDTF">2022-08-23T00:18:34Z</dcterms:created>
  <dcterms:modified xsi:type="dcterms:W3CDTF">2022-08-23T00:18:34Z</dcterms:modified>
</cp:coreProperties>
</file>