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Trail of Tears</w:t>
      </w:r>
    </w:p>
    <w:p>
      <w:pPr>
        <w:pStyle w:val="Questions"/>
      </w:pPr>
      <w:r>
        <w:t xml:space="preserve">1. EKCREOEH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SUEMRPE URTCO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AESSTT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VLREOMA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SUIVRALV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AETVNI NRMIESAAC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EGAIRGO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TRNAIM VNA EBRUN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IANIDN RLMVOAE CTA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TPEDSIU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</dc:title>
  <dcterms:created xsi:type="dcterms:W3CDTF">2021-10-11T20:00:54Z</dcterms:created>
  <dcterms:modified xsi:type="dcterms:W3CDTF">2021-10-11T20:00:54Z</dcterms:modified>
</cp:coreProperties>
</file>