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Indian Removal Act was signed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Choctaw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in 1830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Indian 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tribe was the last to leave in 1838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tribes were moved west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tribes were moved into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tribe was the first to move in 1831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Territory latter became which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United State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Oklahoma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Cherokee begin their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Cherokee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President Andrew Jackson sign into law in 1830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Chickasaw, Muscogee, Seminole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other three tribes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Disease, Starvation, The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people die of on the Trail of Tears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Indian Removal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Matching</dc:title>
  <dcterms:created xsi:type="dcterms:W3CDTF">2021-10-11T20:01:53Z</dcterms:created>
  <dcterms:modified xsi:type="dcterms:W3CDTF">2021-10-11T20:01:53Z</dcterms:modified>
</cp:coreProperties>
</file>