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GOLD    </w:t>
      </w:r>
      <w:r>
        <w:t xml:space="preserve">   OKLAHOMA    </w:t>
      </w:r>
      <w:r>
        <w:t xml:space="preserve">   DEATH    </w:t>
      </w:r>
      <w:r>
        <w:t xml:space="preserve">   WORCESTER    </w:t>
      </w:r>
      <w:r>
        <w:t xml:space="preserve">   INDIAN    </w:t>
      </w:r>
      <w:r>
        <w:t xml:space="preserve">   WEST    </w:t>
      </w:r>
      <w:r>
        <w:t xml:space="preserve">   SEMINOLE    </w:t>
      </w:r>
      <w:r>
        <w:t xml:space="preserve">   CHICKASAW    </w:t>
      </w:r>
      <w:r>
        <w:t xml:space="preserve">   CHOCTAW    </w:t>
      </w:r>
      <w:r>
        <w:t xml:space="preserve">   CREEK    </w:t>
      </w:r>
      <w:r>
        <w:t xml:space="preserve">   CHEROKEE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2021-10-11T20:01:20Z</dcterms:created>
  <dcterms:modified xsi:type="dcterms:W3CDTF">2021-10-11T20:01:20Z</dcterms:modified>
</cp:coreProperties>
</file>