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independent or self-governing.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a tribe or tribes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of 1830, which authorized the government to extinguish Indian title to lands in the Southeast.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tribe affected by the Indian Removal Act are (2nd albectical order)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route the Native American were forced to travel from Southeastern US to land designated Indian Territory,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tribe affected by the Indian Removal Act are (4th albectical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tribe affected by the Indian Removal Act are (1st albectical order)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tribe affected by the Indian Removal Act are (5th albectical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tribe affected by the Indian Removal Act are (3rd albectical order)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2021-10-11T20:01:22Z</dcterms:created>
  <dcterms:modified xsi:type="dcterms:W3CDTF">2021-10-11T20:01:22Z</dcterms:modified>
</cp:coreProperties>
</file>