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human or 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request made to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helpful in achieving a desired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administered in recompense; revenge;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rise above limits, surpass,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fulfilled the terms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or customary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troops or other separated from the main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or customary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disordered; a fatal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influence, move or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unjust or cruel exercise of power or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vocabulary</dc:title>
  <dcterms:created xsi:type="dcterms:W3CDTF">2021-10-11T20:00:52Z</dcterms:created>
  <dcterms:modified xsi:type="dcterms:W3CDTF">2021-10-11T20:00:52Z</dcterms:modified>
</cp:coreProperties>
</file>