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removal    </w:t>
      </w:r>
      <w:r>
        <w:t xml:space="preserve">   cherokee    </w:t>
      </w:r>
      <w:r>
        <w:t xml:space="preserve">   indians    </w:t>
      </w:r>
      <w:r>
        <w:t xml:space="preserve">   west    </w:t>
      </w:r>
      <w:r>
        <w:t xml:space="preserve">   east    </w:t>
      </w:r>
      <w:r>
        <w:t xml:space="preserve">   georgia    </w:t>
      </w:r>
      <w:r>
        <w:t xml:space="preserve">   oklahoma    </w:t>
      </w:r>
      <w:r>
        <w:t xml:space="preserve">   tears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2021-10-11T20:00:56Z</dcterms:created>
  <dcterms:modified xsi:type="dcterms:W3CDTF">2021-10-11T20:00:56Z</dcterms:modified>
</cp:coreProperties>
</file>