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Trail of tears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Oklahoma    </w:t>
      </w:r>
      <w:r>
        <w:t xml:space="preserve">   Tennessee    </w:t>
      </w:r>
      <w:r>
        <w:t xml:space="preserve">   Georgia    </w:t>
      </w:r>
      <w:r>
        <w:t xml:space="preserve">   Gold    </w:t>
      </w:r>
      <w:r>
        <w:t xml:space="preserve">   Treaty    </w:t>
      </w:r>
      <w:r>
        <w:t xml:space="preserve">   Removal    </w:t>
      </w:r>
      <w:r>
        <w:t xml:space="preserve">   Pressure    </w:t>
      </w:r>
      <w:r>
        <w:t xml:space="preserve">   Hungry    </w:t>
      </w:r>
      <w:r>
        <w:t xml:space="preserve">   Whites    </w:t>
      </w:r>
      <w:r>
        <w:t xml:space="preserve">   Wealthy    </w:t>
      </w:r>
      <w:r>
        <w:t xml:space="preserve">   Tears    </w:t>
      </w:r>
      <w:r>
        <w:t xml:space="preserve">   Civilized    </w:t>
      </w:r>
      <w:r>
        <w:t xml:space="preserve">   Choctaw    </w:t>
      </w:r>
      <w:r>
        <w:t xml:space="preserve">   Seminole    </w:t>
      </w:r>
      <w:r>
        <w:t xml:space="preserve">   Creek    </w:t>
      </w:r>
      <w:r>
        <w:t xml:space="preserve">   Disease    </w:t>
      </w:r>
      <w:r>
        <w:t xml:space="preserve">   Jackson    </w:t>
      </w:r>
      <w:r>
        <w:t xml:space="preserve">   Louisiana    </w:t>
      </w:r>
      <w:r>
        <w:t xml:space="preserve">   Cherokee    </w:t>
      </w:r>
      <w:r>
        <w:t xml:space="preserve">   Chichasaw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</dc:title>
  <dcterms:created xsi:type="dcterms:W3CDTF">2021-10-11T20:01:06Z</dcterms:created>
  <dcterms:modified xsi:type="dcterms:W3CDTF">2021-10-11T20:01:06Z</dcterms:modified>
</cp:coreProperties>
</file>