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Trailer Park Tragedy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hidden    </w:t>
      </w:r>
      <w:r>
        <w:t xml:space="preserve">   escape    </w:t>
      </w:r>
      <w:r>
        <w:t xml:space="preserve">   boss    </w:t>
      </w:r>
      <w:r>
        <w:t xml:space="preserve">   boarder    </w:t>
      </w:r>
      <w:r>
        <w:t xml:space="preserve">   clue    </w:t>
      </w:r>
      <w:r>
        <w:t xml:space="preserve">   cute    </w:t>
      </w:r>
      <w:r>
        <w:t xml:space="preserve">   dinner    </w:t>
      </w:r>
      <w:r>
        <w:t xml:space="preserve">   dude    </w:t>
      </w:r>
      <w:r>
        <w:t xml:space="preserve">   flamingo    </w:t>
      </w:r>
      <w:r>
        <w:t xml:space="preserve">   intrigue    </w:t>
      </w:r>
      <w:r>
        <w:t xml:space="preserve">   jerk    </w:t>
      </w:r>
      <w:r>
        <w:t xml:space="preserve">   join    </w:t>
      </w:r>
      <w:r>
        <w:t xml:space="preserve">   killer    </w:t>
      </w:r>
      <w:r>
        <w:t xml:space="preserve">   knockout    </w:t>
      </w:r>
      <w:r>
        <w:t xml:space="preserve">   late    </w:t>
      </w:r>
      <w:r>
        <w:t xml:space="preserve">   lights    </w:t>
      </w:r>
      <w:r>
        <w:t xml:space="preserve">   murder    </w:t>
      </w:r>
      <w:r>
        <w:t xml:space="preserve">   mystery    </w:t>
      </w:r>
      <w:r>
        <w:t xml:space="preserve">   nosy    </w:t>
      </w:r>
      <w:r>
        <w:t xml:space="preserve">   park    </w:t>
      </w:r>
      <w:r>
        <w:t xml:space="preserve">   perp    </w:t>
      </w:r>
      <w:r>
        <w:t xml:space="preserve">   puzzle    </w:t>
      </w:r>
      <w:r>
        <w:t xml:space="preserve">   republican    </w:t>
      </w:r>
      <w:r>
        <w:t xml:space="preserve">   resident    </w:t>
      </w:r>
      <w:r>
        <w:t xml:space="preserve">   role    </w:t>
      </w:r>
      <w:r>
        <w:t xml:space="preserve">   solution    </w:t>
      </w:r>
      <w:r>
        <w:t xml:space="preserve">   solve    </w:t>
      </w:r>
      <w:r>
        <w:t xml:space="preserve">   suspect    </w:t>
      </w:r>
      <w:r>
        <w:t xml:space="preserve">   texas    </w:t>
      </w:r>
      <w:r>
        <w:t xml:space="preserve">   titus    </w:t>
      </w:r>
      <w:r>
        <w:t xml:space="preserve">   tragedy    </w:t>
      </w:r>
      <w:r>
        <w:t xml:space="preserve">   trailer    </w:t>
      </w:r>
      <w:r>
        <w:t xml:space="preserve">   tramp    </w:t>
      </w:r>
      <w:r>
        <w:t xml:space="preserve">   trash    </w:t>
      </w:r>
      <w:r>
        <w:t xml:space="preserve">   veterans    </w:t>
      </w:r>
      <w:r>
        <w:t xml:space="preserve">   weapon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Trailer Park Tragedy</dc:title>
  <dcterms:created xsi:type="dcterms:W3CDTF">2021-10-11T20:01:47Z</dcterms:created>
  <dcterms:modified xsi:type="dcterms:W3CDTF">2021-10-11T20:01:47Z</dcterms:modified>
</cp:coreProperties>
</file>