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Trails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mormons    </w:t>
      </w:r>
      <w:r>
        <w:t xml:space="preserve">   sager    </w:t>
      </w:r>
      <w:r>
        <w:t xml:space="preserve">   oregon    </w:t>
      </w:r>
      <w:r>
        <w:t xml:space="preserve">   desert    </w:t>
      </w:r>
      <w:r>
        <w:t xml:space="preserve">   gold    </w:t>
      </w:r>
      <w:r>
        <w:t xml:space="preserve">   mexico    </w:t>
      </w:r>
      <w:r>
        <w:t xml:space="preserve">   escape    </w:t>
      </w:r>
      <w:r>
        <w:t xml:space="preserve">   manufacturers    </w:t>
      </w:r>
      <w:r>
        <w:t xml:space="preserve">   land    </w:t>
      </w:r>
      <w:r>
        <w:t xml:space="preserve">   money    </w:t>
      </w:r>
      <w:r>
        <w:t xml:space="preserve">   wyoming    </w:t>
      </w:r>
      <w:r>
        <w:t xml:space="preserve">   animals    </w:t>
      </w:r>
      <w:r>
        <w:t xml:space="preserve">   loners    </w:t>
      </w:r>
      <w:r>
        <w:t xml:space="preserve">   hats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Trails West</dc:title>
  <dcterms:created xsi:type="dcterms:W3CDTF">2021-10-11T20:00:37Z</dcterms:created>
  <dcterms:modified xsi:type="dcterms:W3CDTF">2021-10-11T20:00:37Z</dcterms:modified>
</cp:coreProperties>
</file>