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Trails West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catherine    </w:t>
      </w:r>
      <w:r>
        <w:t xml:space="preserve">   mormons    </w:t>
      </w:r>
      <w:r>
        <w:t xml:space="preserve">   campfever    </w:t>
      </w:r>
      <w:r>
        <w:t xml:space="preserve">   missionaries    </w:t>
      </w:r>
      <w:r>
        <w:t xml:space="preserve">   dogs    </w:t>
      </w:r>
      <w:r>
        <w:t xml:space="preserve">   wagons    </w:t>
      </w:r>
      <w:r>
        <w:t xml:space="preserve">   becknell    </w:t>
      </w:r>
      <w:r>
        <w:t xml:space="preserve">   eighteentwentyone    </w:t>
      </w:r>
      <w:r>
        <w:t xml:space="preserve">   merchants    </w:t>
      </w:r>
      <w:r>
        <w:t xml:space="preserve">   landspeculators    </w:t>
      </w:r>
      <w:r>
        <w:t xml:space="preserve">   louisianapurchase    </w:t>
      </w:r>
      <w:r>
        <w:t xml:space="preserve">   southPass    </w:t>
      </w:r>
      <w:r>
        <w:t xml:space="preserve">   eighteentwentyfive    </w:t>
      </w:r>
      <w:r>
        <w:t xml:space="preserve">   beckwourth    </w:t>
      </w:r>
      <w:r>
        <w:t xml:space="preserve">   beaver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Trails West Word Search</dc:title>
  <dcterms:created xsi:type="dcterms:W3CDTF">2021-10-11T20:00:39Z</dcterms:created>
  <dcterms:modified xsi:type="dcterms:W3CDTF">2021-10-11T20:00:39Z</dcterms:modified>
</cp:coreProperties>
</file>