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Train Dreams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hopped and skipped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danced and leaped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wher3e was Robert's cabin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physically weak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vigorous and forceful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Robert forget when he went into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wrapped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Robert's friend nobody 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did Robert almost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did the book first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panic;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Claire thompson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Whoe does Robert think put a curse on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lacking clarity distinctness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did Robert get distracted by going into town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dead body did Robert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called Robert a hermit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Robert shipped to at age 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Robert do after the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 worker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Robert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intense and uncontrolled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 of Robert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Robert want to buy at the 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main thing Gladys took while running from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formerly declare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shot by his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Robert do after he can't do manual labor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wolf girl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 Dreams </dc:title>
  <dcterms:created xsi:type="dcterms:W3CDTF">2021-10-11T20:00:47Z</dcterms:created>
  <dcterms:modified xsi:type="dcterms:W3CDTF">2021-10-11T20:00:47Z</dcterms:modified>
</cp:coreProperties>
</file>