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 Ride to Cascais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Comboios    </w:t>
      </w:r>
      <w:r>
        <w:t xml:space="preserve">   Lisboa    </w:t>
      </w:r>
      <w:r>
        <w:t xml:space="preserve">   Cais do Sodre    </w:t>
      </w:r>
      <w:r>
        <w:t xml:space="preserve">   Santos    </w:t>
      </w:r>
      <w:r>
        <w:t xml:space="preserve">   Alcantara-Mar    </w:t>
      </w:r>
      <w:r>
        <w:t xml:space="preserve">   Belem    </w:t>
      </w:r>
      <w:r>
        <w:t xml:space="preserve">   Alges    </w:t>
      </w:r>
      <w:r>
        <w:t xml:space="preserve">   Cruz Quebrada    </w:t>
      </w:r>
      <w:r>
        <w:t xml:space="preserve">   Caxias    </w:t>
      </w:r>
      <w:r>
        <w:t xml:space="preserve">   Paco de Arcos    </w:t>
      </w:r>
      <w:r>
        <w:t xml:space="preserve">   Santo Amaro    </w:t>
      </w:r>
      <w:r>
        <w:t xml:space="preserve">   Oeiras    </w:t>
      </w:r>
      <w:r>
        <w:t xml:space="preserve">   Carcavelos    </w:t>
      </w:r>
      <w:r>
        <w:t xml:space="preserve">   Parede    </w:t>
      </w:r>
      <w:r>
        <w:t xml:space="preserve">   Sao Pedro do Estoril    </w:t>
      </w:r>
      <w:r>
        <w:t xml:space="preserve">   Sao Joao do Estoril    </w:t>
      </w:r>
      <w:r>
        <w:t xml:space="preserve">   Estoril    </w:t>
      </w:r>
      <w:r>
        <w:t xml:space="preserve">   Monte Estoril    </w:t>
      </w:r>
      <w:r>
        <w:t xml:space="preserve">   Cascais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Ride to Cascais</dc:title>
  <dcterms:created xsi:type="dcterms:W3CDTF">2021-10-11T20:02:02Z</dcterms:created>
  <dcterms:modified xsi:type="dcterms:W3CDTF">2021-10-11T20:02:02Z</dcterms:modified>
</cp:coreProperties>
</file>