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 Ride to the Algarve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campos    </w:t>
      </w:r>
      <w:r>
        <w:t xml:space="preserve">   entre    </w:t>
      </w:r>
      <w:r>
        <w:t xml:space="preserve">   aralc    </w:t>
      </w:r>
      <w:r>
        <w:t xml:space="preserve">   ubla    </w:t>
      </w:r>
      <w:r>
        <w:t xml:space="preserve">   albu    </w:t>
      </w:r>
      <w:r>
        <w:t xml:space="preserve">   erag    </w:t>
      </w:r>
      <w:r>
        <w:t xml:space="preserve">   odas    </w:t>
      </w:r>
      <w:r>
        <w:t xml:space="preserve">   sado    </w:t>
      </w:r>
      <w:r>
        <w:t xml:space="preserve">   alte    </w:t>
      </w:r>
      <w:r>
        <w:t xml:space="preserve">   etla    </w:t>
      </w:r>
      <w:r>
        <w:t xml:space="preserve">   ovon    </w:t>
      </w:r>
      <w:r>
        <w:t xml:space="preserve">   novo    </w:t>
      </w:r>
      <w:r>
        <w:t xml:space="preserve">   gare    </w:t>
      </w:r>
      <w:r>
        <w:t xml:space="preserve">   orient    </w:t>
      </w:r>
      <w:r>
        <w:t xml:space="preserve">   sete    </w:t>
      </w:r>
      <w:r>
        <w:t xml:space="preserve">   feiras    </w:t>
      </w:r>
      <w:r>
        <w:t xml:space="preserve">   albuferreira    </w:t>
      </w:r>
      <w:r>
        <w:t xml:space="preserve">   claro    </w:t>
      </w:r>
      <w:r>
        <w:t xml:space="preserve">   granola    </w:t>
      </w:r>
      <w:r>
        <w:t xml:space="preserve">   luole    </w:t>
      </w:r>
      <w:r>
        <w:t xml:space="preserve">   clara    </w:t>
      </w:r>
      <w:r>
        <w:t xml:space="preserve">   santa    </w:t>
      </w:r>
      <w:r>
        <w:t xml:space="preserve">   fara    </w:t>
      </w:r>
      <w:r>
        <w:t xml:space="preserve">   foro    </w:t>
      </w:r>
      <w:r>
        <w:t xml:space="preserve">   tunus    </w:t>
      </w:r>
      <w:r>
        <w:t xml:space="preserve">   tuens    </w:t>
      </w:r>
      <w:r>
        <w:t xml:space="preserve">   Faro    </w:t>
      </w:r>
      <w:r>
        <w:t xml:space="preserve">   Loule    </w:t>
      </w:r>
      <w:r>
        <w:t xml:space="preserve">   Albufeira-Ferreiras    </w:t>
      </w:r>
      <w:r>
        <w:t xml:space="preserve">   Tunes    </w:t>
      </w:r>
      <w:r>
        <w:t xml:space="preserve">   Messines-Alte    </w:t>
      </w:r>
      <w:r>
        <w:t xml:space="preserve">   Santa Clara-Saboia    </w:t>
      </w:r>
      <w:r>
        <w:t xml:space="preserve">   Funcheira    </w:t>
      </w:r>
      <w:r>
        <w:t xml:space="preserve">   Ermidas-Sado    </w:t>
      </w:r>
      <w:r>
        <w:t xml:space="preserve">   Grandola    </w:t>
      </w:r>
      <w:r>
        <w:t xml:space="preserve">   Pinhal Novo    </w:t>
      </w:r>
      <w:r>
        <w:t xml:space="preserve">   Pragal    </w:t>
      </w:r>
      <w:r>
        <w:t xml:space="preserve">   Sete Rios    </w:t>
      </w:r>
      <w:r>
        <w:t xml:space="preserve">   Entrecampos    </w:t>
      </w:r>
      <w:r>
        <w:t xml:space="preserve">   Gare do Oriente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Ride to the Algarve</dc:title>
  <dcterms:created xsi:type="dcterms:W3CDTF">2021-10-11T20:02:05Z</dcterms:created>
  <dcterms:modified xsi:type="dcterms:W3CDTF">2021-10-11T20:02:05Z</dcterms:modified>
</cp:coreProperties>
</file>