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Alastor    </w:t>
      </w:r>
      <w:r>
        <w:t xml:space="preserve">   Arthur    </w:t>
      </w:r>
      <w:r>
        <w:t xml:space="preserve">   Cedric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Harry    </w:t>
      </w:r>
      <w:r>
        <w:t xml:space="preserve">   Hermione    </w:t>
      </w:r>
      <w:r>
        <w:t xml:space="preserve">   Horace    </w:t>
      </w:r>
      <w:r>
        <w:t xml:space="preserve">   Horcrux    </w:t>
      </w:r>
      <w:r>
        <w:t xml:space="preserve">   Lucius    </w:t>
      </w:r>
      <w:r>
        <w:t xml:space="preserve">   Luna    </w:t>
      </w:r>
      <w:r>
        <w:t xml:space="preserve">   Minerva    </w:t>
      </w:r>
      <w:r>
        <w:t xml:space="preserve">   Molly    </w:t>
      </w:r>
      <w:r>
        <w:t xml:space="preserve">   Nymphadora    </w:t>
      </w:r>
      <w:r>
        <w:t xml:space="preserve">   Remus    </w:t>
      </w:r>
      <w:r>
        <w:t xml:space="preserve">   Ronald    </w:t>
      </w:r>
      <w:r>
        <w:t xml:space="preserve">   Severus    </w:t>
      </w:r>
      <w:r>
        <w:t xml:space="preserve">   Sirius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Time Wordsearch</dc:title>
  <dcterms:created xsi:type="dcterms:W3CDTF">2021-10-11T20:02:31Z</dcterms:created>
  <dcterms:modified xsi:type="dcterms:W3CDTF">2021-10-11T20:02:31Z</dcterms:modified>
</cp:coreProperties>
</file>