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 Tracks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fuel for steam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Trains run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pulls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 may be inside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Connector for two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operating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Liquids travel inside of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takes your ticket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go down when a train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this to the other side of the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car on older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Sightseers sit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type of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passenger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spur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Tracks</dc:title>
  <dcterms:created xsi:type="dcterms:W3CDTF">2021-10-11T20:01:19Z</dcterms:created>
  <dcterms:modified xsi:type="dcterms:W3CDTF">2021-10-11T20:01:19Z</dcterms:modified>
</cp:coreProperties>
</file>