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Train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 litera    </w:t>
      </w:r>
      <w:r>
        <w:t xml:space="preserve">   eol coche comedor    </w:t>
      </w:r>
      <w:r>
        <w:t xml:space="preserve">   el coche cama    </w:t>
      </w:r>
      <w:r>
        <w:t xml:space="preserve">   completo    </w:t>
      </w:r>
      <w:r>
        <w:t xml:space="preserve">   reservado    </w:t>
      </w:r>
      <w:r>
        <w:t xml:space="preserve">   ocupado    </w:t>
      </w:r>
      <w:r>
        <w:t xml:space="preserve">   libre    </w:t>
      </w:r>
      <w:r>
        <w:t xml:space="preserve">   el asiento    </w:t>
      </w:r>
      <w:r>
        <w:t xml:space="preserve">   el compartimiento    </w:t>
      </w:r>
      <w:r>
        <w:t xml:space="preserve">   el pasillo    </w:t>
      </w:r>
      <w:r>
        <w:t xml:space="preserve">   el estacion de ferrocarril    </w:t>
      </w:r>
      <w:r>
        <w:t xml:space="preserve">   el coche    </w:t>
      </w:r>
      <w:r>
        <w:t xml:space="preserve">    libre    </w:t>
      </w:r>
      <w:r>
        <w:t xml:space="preserve">    el pasillo    </w:t>
      </w:r>
      <w:r>
        <w:t xml:space="preserve">    el coche    </w:t>
      </w:r>
      <w:r>
        <w:t xml:space="preserve">   con una demora    </w:t>
      </w:r>
      <w:r>
        <w:t xml:space="preserve">    salir a tiempo con restaso    </w:t>
      </w:r>
      <w:r>
        <w:t xml:space="preserve">   transbordar    </w:t>
      </w:r>
      <w:r>
        <w:t xml:space="preserve">   subir al tren    </w:t>
      </w:r>
      <w:r>
        <w:t xml:space="preserve">   la primera    </w:t>
      </w:r>
      <w:r>
        <w:t xml:space="preserve">   en segunda    </w:t>
      </w:r>
      <w:r>
        <w:t xml:space="preserve">   la via    </w:t>
      </w:r>
      <w:r>
        <w:t xml:space="preserve">   el anden    </w:t>
      </w:r>
      <w:r>
        <w:t xml:space="preserve">   el tren    </w:t>
      </w:r>
      <w:r>
        <w:t xml:space="preserve">   el quiosco    </w:t>
      </w:r>
      <w:r>
        <w:t xml:space="preserve">   el horario    </w:t>
      </w:r>
      <w:r>
        <w:t xml:space="preserve">   el tablero de llegadas    </w:t>
      </w:r>
      <w:r>
        <w:t xml:space="preserve">   la bolsa    </w:t>
      </w:r>
      <w:r>
        <w:t xml:space="preserve">   la maleta    </w:t>
      </w:r>
      <w:r>
        <w:t xml:space="preserve">   el equipaje    </w:t>
      </w:r>
      <w:r>
        <w:t xml:space="preserve">   el mozo    </w:t>
      </w:r>
      <w:r>
        <w:t xml:space="preserve">   la sala de espera    </w:t>
      </w:r>
      <w:r>
        <w:t xml:space="preserve">   de ida y vuelta    </w:t>
      </w:r>
      <w:r>
        <w:t xml:space="preserve">   sencillo    </w:t>
      </w:r>
      <w:r>
        <w:t xml:space="preserve">   el billete    </w:t>
      </w:r>
      <w:r>
        <w:t xml:space="preserve">   ventanilla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 Vocab</dc:title>
  <dcterms:created xsi:type="dcterms:W3CDTF">2021-10-11T20:00:34Z</dcterms:created>
  <dcterms:modified xsi:type="dcterms:W3CDTF">2021-10-11T20:00:34Z</dcterms:modified>
</cp:coreProperties>
</file>