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Oak Common Depot    </w:t>
      </w:r>
      <w:r>
        <w:t xml:space="preserve">   Stafford    </w:t>
      </w:r>
      <w:r>
        <w:t xml:space="preserve">   Cardiff Central    </w:t>
      </w:r>
      <w:r>
        <w:t xml:space="preserve">   Waterloo    </w:t>
      </w:r>
      <w:r>
        <w:t xml:space="preserve">   Winnersh Triangle    </w:t>
      </w:r>
      <w:r>
        <w:t xml:space="preserve">   Clapham Junction    </w:t>
      </w:r>
      <w:r>
        <w:t xml:space="preserve">   Gatwick Airport    </w:t>
      </w:r>
      <w:r>
        <w:t xml:space="preserve">   Cross Country    </w:t>
      </w:r>
      <w:r>
        <w:t xml:space="preserve">   First Great Western    </w:t>
      </w:r>
      <w:r>
        <w:t xml:space="preserve">   Paddington    </w:t>
      </w:r>
      <w:r>
        <w:t xml:space="preserve">   Platform    </w:t>
      </w:r>
      <w:r>
        <w:t xml:space="preserve">   Reading Station    </w:t>
      </w:r>
      <w:r>
        <w:t xml:space="preserve">   South West Trains    </w:t>
      </w:r>
      <w:r>
        <w:t xml:space="preserve">   Track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 Wordsearch </dc:title>
  <dcterms:created xsi:type="dcterms:W3CDTF">2021-10-11T20:02:17Z</dcterms:created>
  <dcterms:modified xsi:type="dcterms:W3CDTF">2021-10-11T20:02:17Z</dcterms:modified>
</cp:coreProperties>
</file>